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A87D28"/>
          <w:sz w:val="48"/>
        </w:rPr>
        <w:t>PACK AG ACCA 2026</w:t>
      </w:r>
    </w:p>
    <w:p>
      <w:pPr>
        <w:jc w:val="center"/>
      </w:pPr>
      <w:r>
        <w:rPr>
          <w:i/>
          <w:color w:val="5A6258"/>
          <w:sz w:val="24"/>
        </w:rPr>
        <w:t>Convocation · Ordre du jour · PV · Bordereau d'émargement</w:t>
      </w:r>
    </w:p>
    <w:p/>
    <w:p/>
    <w:p>
      <w:pPr>
        <w:jc w:val="center"/>
      </w:pPr>
      <w:r>
        <w:rPr>
          <w:color w:val="1C2520"/>
          <w:sz w:val="26"/>
        </w:rPr>
        <w:t>Modèles prêts à l'emploi pour préparer</w:t>
        <w:br/>
        <w:t>l'Assemblée Générale ordinaire de votre ACCA</w:t>
      </w:r>
    </w:p>
    <w:p/>
    <w:p>
      <w:pPr>
        <w:jc w:val="center"/>
      </w:pPr>
      <w:r>
        <w:rPr>
          <w:b/>
          <w:color w:val="5A6258"/>
          <w:sz w:val="22"/>
        </w:rPr>
        <w:t>Ce pack contient 4 documents</w:t>
      </w:r>
    </w:p>
    <w:p>
      <w:pPr>
        <w:jc w:val="center"/>
      </w:pPr>
      <w:r>
        <w:rPr>
          <w:sz w:val="22"/>
        </w:rPr>
        <w:t>1. Lettre de convocation d'AG ordinaire</w:t>
      </w:r>
    </w:p>
    <w:p>
      <w:pPr>
        <w:jc w:val="center"/>
      </w:pPr>
      <w:r>
        <w:rPr>
          <w:sz w:val="22"/>
        </w:rPr>
        <w:t>2. Ordre du jour type</w:t>
      </w:r>
    </w:p>
    <w:p>
      <w:pPr>
        <w:jc w:val="center"/>
      </w:pPr>
      <w:r>
        <w:rPr>
          <w:sz w:val="22"/>
        </w:rPr>
        <w:t>3. Bordereau d'émargement</w:t>
      </w:r>
    </w:p>
    <w:p>
      <w:pPr>
        <w:jc w:val="center"/>
      </w:pPr>
      <w:r>
        <w:rPr>
          <w:sz w:val="22"/>
        </w:rPr>
        <w:t>4. Procès-verbal d'AG (modèle vierge)</w:t>
      </w:r>
    </w:p>
    <w:p/>
    <w:p/>
    <w:p>
      <w:pPr>
        <w:jc w:val="center"/>
      </w:pPr>
      <w:r>
        <w:rPr>
          <w:i/>
          <w:color w:val="5A6258"/>
          <w:sz w:val="18"/>
        </w:rPr>
        <w:t>Modèle gratuit fourni par GestionChasse — https://gestionchasse.fr/</w:t>
      </w:r>
    </w:p>
    <w:p>
      <w:r>
        <w:br w:type="page"/>
      </w:r>
    </w:p>
    <w:p>
      <w:pPr>
        <w:spacing w:before="240" w:after="120"/>
      </w:pPr>
      <w:r>
        <w:rPr>
          <w:b/>
          <w:color w:val="A87D28"/>
          <w:sz w:val="32"/>
        </w:rPr>
        <w:t>DOCUMENT 1 — CONVOCATION D'ASSEMBLÉE GÉNÉRALE</w:t>
      </w:r>
    </w:p>
    <w:p>
      <w:r>
        <w:rPr>
          <w:i/>
        </w:rPr>
        <w:t>À remplir et envoyer par courrier ou email à chaque actionnaire au minimum 15 jours avant l'AG.</w:t>
      </w:r>
    </w:p>
    <w:p/>
    <w:p>
      <w:r>
        <w:rPr>
          <w:b/>
        </w:rPr>
        <w:t>A.C.C.A. de [NOM DE LA COMMUNE]</w:t>
      </w:r>
    </w:p>
    <w:p>
      <w:r>
        <w:t>[Adresse du siège social]</w:t>
      </w:r>
    </w:p>
    <w:p>
      <w:r>
        <w:t>[Code postal] [Commune]</w:t>
      </w:r>
    </w:p>
    <w:p>
      <w:r>
        <w:t>Tél : [Numéro] · Email : [Email]</w:t>
      </w:r>
    </w:p>
    <w:p/>
    <w:p>
      <w:pPr>
        <w:jc w:val="right"/>
      </w:pPr>
      <w:r>
        <w:rPr>
          <w:i/>
        </w:rPr>
        <w:t>Le [date d'envoi]</w:t>
      </w:r>
    </w:p>
    <w:p/>
    <w:p>
      <w:r>
        <w:rPr>
          <w:b/>
        </w:rPr>
        <w:t>Madame, Monsieur,</w:t>
      </w:r>
    </w:p>
    <w:p>
      <w:r/>
    </w:p>
    <w:p>
      <w:r>
        <w:t>Conformément aux statuts de notre Association Communale de Chasse Agréée, je vous prie de bien vouloir assister à l'Assemblée Générale ordinaire qui se tiendra :</w:t>
      </w:r>
    </w:p>
    <w:p>
      <w:pPr>
        <w:jc w:val="center"/>
      </w:pPr>
      <w:r>
        <w:rPr>
          <w:b/>
          <w:color w:val="A87D28"/>
          <w:sz w:val="26"/>
        </w:rPr>
        <w:t>Le [JOUR de la semaine] [DATE] à [HEURE]</w:t>
      </w:r>
    </w:p>
    <w:p>
      <w:pPr>
        <w:jc w:val="center"/>
      </w:pPr>
      <w:r>
        <w:rPr>
          <w:b/>
          <w:sz w:val="24"/>
        </w:rPr>
        <w:t>À [LIEU PRÉCIS : cabane de chasse, salle des fêtes, etc.]</w:t>
      </w:r>
    </w:p>
    <w:p>
      <w:r/>
    </w:p>
    <w:p>
      <w:r>
        <w:rPr>
          <w:b/>
        </w:rPr>
        <w:t>Ordre du jour :</w:t>
      </w:r>
    </w:p>
    <w:p>
      <w:r>
        <w:t>1. Mot d'accueil du Président</w:t>
      </w:r>
    </w:p>
    <w:p>
      <w:r>
        <w:t>2. Approbation du procès-verbal de la précédente AG</w:t>
      </w:r>
    </w:p>
    <w:p>
      <w:r>
        <w:t>3. Rapport moral du Président sur l'activité de la saison écoulée</w:t>
      </w:r>
    </w:p>
    <w:p>
      <w:r>
        <w:t>4. Rapport financier du Trésorier (compte de résultat, bilan)</w:t>
      </w:r>
    </w:p>
    <w:p>
      <w:r>
        <w:t>5. Rapport de chasse (prélèvements, bracelets utilisés, dégâts gibier)</w:t>
      </w:r>
    </w:p>
    <w:p>
      <w:r>
        <w:t>6. Vote d'approbation des comptes</w:t>
      </w:r>
    </w:p>
    <w:p>
      <w:r>
        <w:t>7. Vote de quitus au bureau</w:t>
      </w:r>
    </w:p>
    <w:p>
      <w:r>
        <w:t>8. Présentation du budget prévisionnel saison suivante</w:t>
      </w:r>
    </w:p>
    <w:p>
      <w:r>
        <w:t>9. Fixation du montant des cotisations saison [ANNÉE]</w:t>
      </w:r>
    </w:p>
    <w:p>
      <w:r>
        <w:t>10. Présentation du projet de plan de chasse [ANNÉE]</w:t>
      </w:r>
    </w:p>
    <w:p>
      <w:r>
        <w:t>11. Élection / renouvellement du bureau (si mandat échu)</w:t>
      </w:r>
    </w:p>
    <w:p>
      <w:r>
        <w:t>12. Questions diverses</w:t>
      </w:r>
    </w:p>
    <w:p>
      <w:r>
        <w:t>13. Clôture par un verre de l'amitié [optionnel]</w:t>
      </w:r>
    </w:p>
    <w:p>
      <w:r/>
    </w:p>
    <w:p>
      <w:r>
        <w:rPr>
          <w:b/>
        </w:rPr>
        <w:t>Pouvoir de représentation :</w:t>
      </w:r>
    </w:p>
    <w:p>
      <w:r>
        <w:t>Si vous ne pouvez pas assister à cette AG, vous pouvez vous faire représenter par un autre actionnaire à jour de sa cotisation. Le pouvoir doit être daté, signé, et remis au Président en début de séance. Chaque actionnaire ne peut détenir au maximum que [2 pouvoirs, à adapter selon vos statuts].</w:t>
      </w:r>
    </w:p>
    <w:p>
      <w:r/>
    </w:p>
    <w:p>
      <w:r>
        <w:rPr>
          <w:b/>
        </w:rPr>
        <w:t>Quorum :</w:t>
      </w:r>
    </w:p>
    <w:p>
      <w:r>
        <w:t>Conformément à l'article [N°] de nos statuts, le quorum est fixé à [25 %, à adapter] des actionnaires présents ou représentés. À défaut de quorum, une seconde AG sera convoquée dans un délai de [15 jours, à adapter] sans condition de quorum.</w:t>
      </w:r>
    </w:p>
    <w:p>
      <w:r/>
    </w:p>
    <w:p>
      <w:r>
        <w:rPr>
          <w:b/>
        </w:rPr>
        <w:t>Documents joints :</w:t>
      </w:r>
    </w:p>
    <w:p>
      <w:r>
        <w:t>• Procès-verbal de la précédente AG</w:t>
      </w:r>
    </w:p>
    <w:p>
      <w:r>
        <w:t>• Bilan financier de la saison [N-1]</w:t>
      </w:r>
    </w:p>
    <w:p>
      <w:r>
        <w:t>• Modèle de pouvoir de représentation</w:t>
      </w:r>
    </w:p>
    <w:p>
      <w:r>
        <w:t>• Plan d'accès au lieu de l'AG</w:t>
      </w:r>
    </w:p>
    <w:p>
      <w:r/>
    </w:p>
    <w:p>
      <w:r>
        <w:t>Comptant sur votre présence pour partager ce moment important de la vie de notre association, je vous prie de croire, Madame, Monsieur, à l'expression de mes sentiments les meilleurs.</w:t>
      </w:r>
    </w:p>
    <w:p/>
    <w:p>
      <w:pPr>
        <w:jc w:val="right"/>
      </w:pPr>
      <w:r>
        <w:rPr>
          <w:b/>
        </w:rPr>
        <w:t>Le Président</w:t>
        <w:br/>
        <w:br/>
        <w:br/>
        <w:t>[Prénom NOM]</w:t>
      </w:r>
    </w:p>
    <w:p>
      <w:r>
        <w:br w:type="page"/>
      </w:r>
    </w:p>
    <w:p>
      <w:pPr>
        <w:spacing w:before="240" w:after="120"/>
      </w:pPr>
      <w:r>
        <w:rPr>
          <w:b/>
          <w:color w:val="A87D28"/>
          <w:sz w:val="32"/>
        </w:rPr>
        <w:t>DOCUMENT 1 bis — POUVOIR DE REPRÉSENTATION</w:t>
      </w:r>
    </w:p>
    <w:p>
      <w:r>
        <w:rPr>
          <w:i/>
        </w:rPr>
        <w:t>À distribuer avec la convocation, à compléter et signer par l'actionnaire absent.</w:t>
      </w:r>
    </w:p>
    <w:p/>
    <w:p/>
    <w:p>
      <w:pPr>
        <w:jc w:val="center"/>
      </w:pPr>
      <w:r>
        <w:rPr>
          <w:b/>
          <w:color w:val="A87D28"/>
          <w:sz w:val="32"/>
        </w:rPr>
        <w:t>POUVOIR DE REPRÉSENTATION</w:t>
      </w:r>
    </w:p>
    <w:p>
      <w:pPr>
        <w:jc w:val="center"/>
      </w:pPr>
      <w:r>
        <w:rPr>
          <w:i/>
        </w:rPr>
        <w:t>Assemblée Générale ordinaire de l'A.C.C.A. de [COMMUNE]</w:t>
      </w:r>
    </w:p>
    <w:p>
      <w:pPr>
        <w:jc w:val="center"/>
      </w:pPr>
      <w:r>
        <w:rPr>
          <w:i/>
        </w:rPr>
        <w:t>Du [DATE]</w:t>
      </w:r>
    </w:p>
    <w:p/>
    <w:p/>
    <w:p>
      <w:r>
        <w:t>Je soussigné(e) [Prénom NOM] ............................................................,</w:t>
      </w:r>
    </w:p>
    <w:p>
      <w:r/>
    </w:p>
    <w:p>
      <w:r>
        <w:t>Demeurant à [Adresse complète] ............................................................,</w:t>
      </w:r>
    </w:p>
    <w:p>
      <w:r/>
    </w:p>
    <w:p>
      <w:r>
        <w:t>Actionnaire titulaire de l'A.C.C.A. de [Commune], à jour de ma cotisation pour la saison en cours,</w:t>
      </w:r>
    </w:p>
    <w:p>
      <w:r/>
    </w:p>
    <w:p>
      <w:r>
        <w:t>Donne pouvoir à [Prénom NOM] ............................................................,</w:t>
      </w:r>
    </w:p>
    <w:p>
      <w:r/>
    </w:p>
    <w:p>
      <w:r>
        <w:t>Également actionnaire titulaire de l'A.C.C.A., aux fins de me représenter et de voter en mes lieu et place lors de l'Assemblée Générale ordinaire convoquée pour le [DATE].</w:t>
      </w:r>
    </w:p>
    <w:p/>
    <w:p>
      <w:r>
        <w:t>Fait à .................................., le ......................................</w:t>
      </w:r>
    </w:p>
    <w:p/>
    <w:p>
      <w:r>
        <w:t>Signature précédée de la mention "Bon pour pouvoir" :</w:t>
      </w:r>
    </w:p>
    <w:p>
      <w:r>
        <w:br w:type="page"/>
      </w:r>
    </w:p>
    <w:p>
      <w:pPr>
        <w:spacing w:before="240" w:after="120"/>
      </w:pPr>
      <w:r>
        <w:rPr>
          <w:b/>
          <w:color w:val="A87D28"/>
          <w:sz w:val="32"/>
        </w:rPr>
        <w:t>DOCUMENT 2 — ORDRE DU JOUR DÉTAILLÉ</w:t>
      </w:r>
    </w:p>
    <w:p>
      <w:r>
        <w:rPr>
          <w:i/>
        </w:rPr>
        <w:t>Document interne au bureau pour préparer la conduite de l'AG. Allouez ~5 à 10 min par point.</w:t>
      </w:r>
    </w:p>
    <w:p/>
    <w:p>
      <w:pPr>
        <w:spacing w:before="240" w:after="120"/>
      </w:pPr>
      <w:r>
        <w:rPr>
          <w:b/>
          <w:color w:val="A87D28"/>
          <w:sz w:val="26"/>
        </w:rPr>
        <w:t>Avant l'AG (30 min avant)</w:t>
      </w:r>
    </w:p>
    <w:p>
      <w:r>
        <w:t>• Installer la salle (chaises en rang ou en U)</w:t>
      </w:r>
    </w:p>
    <w:p>
      <w:r>
        <w:t>• Préparer la table du bureau (président au centre)</w:t>
      </w:r>
    </w:p>
    <w:p>
      <w:r>
        <w:t>• Installer un tableau de feuilles A3 ou vidéoprojecteur pour projeter les chiffres</w:t>
      </w:r>
    </w:p>
    <w:p>
      <w:r>
        <w:t>• Préparer les bordereaux d'émargement et stylos</w:t>
      </w:r>
    </w:p>
    <w:p>
      <w:r>
        <w:t>• Préparer les bulletins de vote (si vote à bulletin secret pour l'élection du bureau)</w:t>
      </w:r>
    </w:p>
    <w:p>
      <w:r>
        <w:t>• Préparer les boissons et amuse-bouches pour la clôture</w:t>
      </w:r>
    </w:p>
    <w:p>
      <w:pPr>
        <w:spacing w:before="240" w:after="120"/>
      </w:pPr>
      <w:r>
        <w:rPr>
          <w:b/>
          <w:color w:val="A87D28"/>
          <w:sz w:val="26"/>
        </w:rPr>
        <w:t>Pendant l'AG (1h30 à 2h30)</w:t>
      </w:r>
    </w:p>
    <w:p>
      <w:pPr>
        <w:spacing w:before="240" w:after="120"/>
      </w:pPr>
      <w:r>
        <w:rPr>
          <w:b/>
          <w:color w:val="A87D28"/>
          <w:sz w:val="24"/>
        </w:rPr>
        <w:t>Point 1 — Émargement et accueil (10 min)</w:t>
      </w:r>
    </w:p>
    <w:p>
      <w:r>
        <w:t>• Chaque actionnaire émarge à son arrivée et remet ses pouvoirs éventuels</w:t>
      </w:r>
    </w:p>
    <w:p>
      <w:r>
        <w:t>• Vérification du quorum par le secrétaire</w:t>
      </w:r>
    </w:p>
    <w:p>
      <w:r>
        <w:t>• Si quorum non atteint : report ou seconde AG immédiate selon statuts</w:t>
      </w:r>
    </w:p>
    <w:p>
      <w:pPr>
        <w:spacing w:before="240" w:after="120"/>
      </w:pPr>
      <w:r>
        <w:rPr>
          <w:b/>
          <w:color w:val="A87D28"/>
          <w:sz w:val="24"/>
        </w:rPr>
        <w:t>Point 2 — Mot d'accueil du Président (5 min)</w:t>
      </w:r>
    </w:p>
    <w:p>
      <w:r>
        <w:t>Remerciement de la présence des actionnaires, présentation de la trame de la réunion, désignation d'un président de séance et d'un secrétaire de séance.</w:t>
      </w:r>
    </w:p>
    <w:p>
      <w:pPr>
        <w:spacing w:before="240" w:after="120"/>
      </w:pPr>
      <w:r>
        <w:rPr>
          <w:b/>
          <w:color w:val="A87D28"/>
          <w:sz w:val="24"/>
        </w:rPr>
        <w:t>Point 3 — Approbation du PV précédent (5 min)</w:t>
      </w:r>
    </w:p>
    <w:p>
      <w:r>
        <w:t>Lecture rapide ou présentation du PV de la précédente AG. Vote à main levée pour approbation. Mention au PV.</w:t>
      </w:r>
    </w:p>
    <w:p>
      <w:pPr>
        <w:spacing w:before="240" w:after="120"/>
      </w:pPr>
      <w:r>
        <w:rPr>
          <w:b/>
          <w:color w:val="A87D28"/>
          <w:sz w:val="24"/>
        </w:rPr>
        <w:t>Point 4 — Rapport moral (10-15 min)</w:t>
      </w:r>
    </w:p>
    <w:p>
      <w:r>
        <w:t>Le Président présente le bilan moral de la saison écoulée :</w:t>
      </w:r>
    </w:p>
    <w:p>
      <w:r>
        <w:t>• Manifestations organisées</w:t>
      </w:r>
    </w:p>
    <w:p>
      <w:r>
        <w:t>• Faits marquants (battue exceptionnelle, dégâts gibier, démissions, élections nouveaux membres)</w:t>
      </w:r>
    </w:p>
    <w:p>
      <w:r>
        <w:t>• Relations avec la FDC, la commune, les agriculteurs</w:t>
      </w:r>
    </w:p>
    <w:p>
      <w:r>
        <w:t>• Difficultés rencontrées et perspectives</w:t>
      </w:r>
    </w:p>
    <w:p>
      <w:r>
        <w:t>Vote d'approbation du rapport moral à main levée.</w:t>
      </w:r>
    </w:p>
    <w:p>
      <w:pPr>
        <w:spacing w:before="240" w:after="120"/>
      </w:pPr>
      <w:r>
        <w:rPr>
          <w:b/>
          <w:color w:val="A87D28"/>
          <w:sz w:val="24"/>
        </w:rPr>
        <w:t>Point 5 — Rapport financier (15-20 min)</w:t>
      </w:r>
    </w:p>
    <w:p>
      <w:r>
        <w:t>Le Trésorier présente :</w:t>
      </w:r>
    </w:p>
    <w:p>
      <w:r>
        <w:t>• Le compte de résultat de la saison (recettes / dépenses par catégorie)</w:t>
      </w:r>
    </w:p>
    <w:p>
      <w:r>
        <w:t>• Le bilan : trésorerie, créances, dettes éventuelles</w:t>
      </w:r>
    </w:p>
    <w:p>
      <w:r>
        <w:t>• Les écarts vs prévisionnel voté l'année précédente</w:t>
      </w:r>
    </w:p>
    <w:p>
      <w:r>
        <w:t>• Une projection budgétaire pour la saison suivante</w:t>
      </w:r>
    </w:p>
    <w:p>
      <w:r>
        <w:t>Vote d'approbation des comptes à main levée.</w:t>
      </w:r>
    </w:p>
    <w:p>
      <w:r>
        <w:t>Vote de quitus au Trésorier et au bureau.</w:t>
      </w:r>
    </w:p>
    <w:p>
      <w:pPr>
        <w:spacing w:before="240" w:after="120"/>
      </w:pPr>
      <w:r>
        <w:rPr>
          <w:b/>
          <w:color w:val="A87D28"/>
          <w:sz w:val="24"/>
        </w:rPr>
        <w:t>Point 6 — Rapport de chasse (10 min)</w:t>
      </w:r>
    </w:p>
    <w:p>
      <w:r>
        <w:t>Présentation des prélèvements de la saison :</w:t>
      </w:r>
    </w:p>
    <w:p>
      <w:r>
        <w:t>• Tableaux de chasse par espèce (cerf, biche, chevreuil, sanglier, etc.)</w:t>
      </w:r>
    </w:p>
    <w:p>
      <w:r>
        <w:t>• Bracelets utilisés vs attribués</w:t>
      </w:r>
    </w:p>
    <w:p>
      <w:r>
        <w:t>• Bracelets non utilisés restitués à la FDC</w:t>
      </w:r>
    </w:p>
    <w:p>
      <w:r>
        <w:t>• Constats de dégâts gibier et indemnisations</w:t>
      </w:r>
    </w:p>
    <w:p>
      <w:pPr>
        <w:spacing w:before="240" w:after="120"/>
      </w:pPr>
      <w:r>
        <w:rPr>
          <w:b/>
          <w:color w:val="A87D28"/>
          <w:sz w:val="24"/>
        </w:rPr>
        <w:t>Point 7 — Cotisations saison N+1 (5 min)</w:t>
      </w:r>
    </w:p>
    <w:p>
      <w:r>
        <w:t>Proposition du bureau pour le montant de la cotisation. Discussion. Vote à main levée pour adoption.</w:t>
      </w:r>
    </w:p>
    <w:p>
      <w:pPr>
        <w:spacing w:before="240" w:after="120"/>
      </w:pPr>
      <w:r>
        <w:rPr>
          <w:b/>
          <w:color w:val="A87D28"/>
          <w:sz w:val="24"/>
        </w:rPr>
        <w:t>Point 8 — Plan de chasse N+1 (10 min)</w:t>
      </w:r>
    </w:p>
    <w:p>
      <w:r>
        <w:t>Présentation de la demande de plan de chasse à déposer à la FDC. Discussion sur les souhaits de chacun.</w:t>
      </w:r>
    </w:p>
    <w:p>
      <w:pPr>
        <w:spacing w:before="240" w:after="120"/>
      </w:pPr>
      <w:r>
        <w:rPr>
          <w:b/>
          <w:color w:val="A87D28"/>
          <w:sz w:val="24"/>
        </w:rPr>
        <w:t>Point 9 — Élection / renouvellement du bureau (15 min)</w:t>
      </w:r>
    </w:p>
    <w:p>
      <w:r>
        <w:t>Si mandat échu :</w:t>
      </w:r>
    </w:p>
    <w:p>
      <w:r>
        <w:t>• Appel à candidatures</w:t>
      </w:r>
    </w:p>
    <w:p>
      <w:r>
        <w:t>• Vote à bulletin secret ou à main levée selon statuts</w:t>
      </w:r>
    </w:p>
    <w:p>
      <w:r>
        <w:t>• Annonce des élus</w:t>
      </w:r>
    </w:p>
    <w:p>
      <w:pPr>
        <w:spacing w:before="240" w:after="120"/>
      </w:pPr>
      <w:r>
        <w:rPr>
          <w:b/>
          <w:color w:val="A87D28"/>
          <w:sz w:val="24"/>
        </w:rPr>
        <w:t>Point 10 — Questions diverses (15-20 min)</w:t>
      </w:r>
    </w:p>
    <w:p>
      <w:r>
        <w:t>Tour de table pour permettre à chacun de poser des questions ou soulever des sujets.</w:t>
      </w:r>
    </w:p>
    <w:p>
      <w:pPr>
        <w:spacing w:before="240" w:after="120"/>
      </w:pPr>
      <w:r>
        <w:rPr>
          <w:b/>
          <w:color w:val="A87D28"/>
          <w:sz w:val="24"/>
        </w:rPr>
        <w:t>Point 11 — Clôture (5 min)</w:t>
      </w:r>
    </w:p>
    <w:p>
      <w:r>
        <w:t>Annonce des prochaines dates importantes (lâchers, ouverture, manifestations). Verre de l'amitié pour clore la séance dans un esprit convivial.</w:t>
      </w:r>
    </w:p>
    <w:p>
      <w:pPr>
        <w:spacing w:before="240" w:after="120"/>
      </w:pPr>
      <w:r>
        <w:rPr>
          <w:b/>
          <w:color w:val="A87D28"/>
          <w:sz w:val="26"/>
        </w:rPr>
        <w:t>Après l'AG (dans les 7 jours)</w:t>
      </w:r>
    </w:p>
    <w:p>
      <w:r>
        <w:t>• Rédaction du PV par le secrétaire (modèle joint)</w:t>
      </w:r>
    </w:p>
    <w:p>
      <w:r>
        <w:t>• Envoi du PV à tous les actionnaires (papier ou email)</w:t>
      </w:r>
    </w:p>
    <w:p>
      <w:r>
        <w:t>• Mise à jour des statuts si modification votée (déclaration en préfecture sous 3 mois)</w:t>
      </w:r>
    </w:p>
    <w:p>
      <w:r>
        <w:t>• Transmission du bilan financier à la FDC si demandé</w:t>
      </w:r>
    </w:p>
    <w:p>
      <w:r>
        <w:br w:type="page"/>
      </w:r>
    </w:p>
    <w:p>
      <w:pPr>
        <w:spacing w:before="240" w:after="120"/>
      </w:pPr>
      <w:r>
        <w:rPr>
          <w:b/>
          <w:color w:val="A87D28"/>
          <w:sz w:val="32"/>
        </w:rPr>
        <w:t>DOCUMENT 3 — BORDEREAU D'ÉMARGEMENT</w:t>
      </w:r>
    </w:p>
    <w:p>
      <w:r>
        <w:rPr>
          <w:i/>
        </w:rPr>
        <w:t>À imprimer et à compléter par chaque actionnaire à son arrivée à l'AG.</w:t>
      </w:r>
    </w:p>
    <w:p/>
    <w:p>
      <w:pPr>
        <w:jc w:val="center"/>
      </w:pPr>
      <w:r>
        <w:rPr>
          <w:b/>
          <w:color w:val="A87D28"/>
          <w:sz w:val="28"/>
        </w:rPr>
        <w:t>ASSEMBLÉE GÉNÉRALE ORDINAIRE</w:t>
        <w:br/>
        <w:t>A.C.C.A. de [Commune]</w:t>
      </w:r>
    </w:p>
    <w:p>
      <w:pPr>
        <w:jc w:val="center"/>
      </w:pPr>
      <w:r>
        <w:rPr>
          <w:i/>
        </w:rPr>
        <w:t>Date : [DATE]</w:t>
        <w:br/>
        <w:t>Lieu : [LIEU]</w:t>
      </w:r>
    </w:p>
    <w:p/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  <w:sz w:val="20"/>
              </w:rPr>
              <w:t>N°</w:t>
            </w:r>
          </w:p>
        </w:tc>
        <w:tc>
          <w:tcPr>
            <w:tcW w:type="dxa" w:w="1728"/>
          </w:tcPr>
          <w:p>
            <w:r>
              <w:rPr>
                <w:b/>
                <w:sz w:val="20"/>
              </w:rPr>
              <w:t>Nom Prénom</w:t>
            </w:r>
          </w:p>
        </w:tc>
        <w:tc>
          <w:tcPr>
            <w:tcW w:type="dxa" w:w="1728"/>
          </w:tcPr>
          <w:p>
            <w:r>
              <w:rPr>
                <w:b/>
                <w:sz w:val="20"/>
              </w:rPr>
              <w:t>Présent / Représenté</w:t>
            </w:r>
          </w:p>
        </w:tc>
        <w:tc>
          <w:tcPr>
            <w:tcW w:type="dxa" w:w="1728"/>
          </w:tcPr>
          <w:p>
            <w:r>
              <w:rPr>
                <w:b/>
                <w:sz w:val="20"/>
              </w:rPr>
              <w:t>Représenté par</w:t>
            </w:r>
          </w:p>
        </w:tc>
        <w:tc>
          <w:tcPr>
            <w:tcW w:type="dxa" w:w="1728"/>
          </w:tcPr>
          <w:p>
            <w:r>
              <w:rPr>
                <w:b/>
                <w:sz w:val="20"/>
              </w:rPr>
              <w:t>Signature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rPr>
                <w:sz w:val="20"/>
              </w:rPr>
              <w:t>7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rPr>
                <w:sz w:val="20"/>
              </w:rPr>
              <w:t>8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rPr>
                <w:sz w:val="20"/>
              </w:rPr>
              <w:t>9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rPr>
                <w:sz w:val="20"/>
              </w:rPr>
              <w:t>10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rPr>
                <w:sz w:val="20"/>
              </w:rPr>
              <w:t>11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rPr>
                <w:sz w:val="20"/>
              </w:rPr>
              <w:t>12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rPr>
                <w:sz w:val="20"/>
              </w:rPr>
              <w:t>13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rPr>
                <w:sz w:val="20"/>
              </w:rPr>
              <w:t>14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rPr>
                <w:sz w:val="20"/>
              </w:rPr>
              <w:t>15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rPr>
                <w:sz w:val="20"/>
              </w:rPr>
              <w:t>16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rPr>
                <w:sz w:val="20"/>
              </w:rPr>
              <w:t>17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rPr>
                <w:sz w:val="20"/>
              </w:rPr>
              <w:t>18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rPr>
                <w:sz w:val="20"/>
              </w:rPr>
              <w:t>19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rPr>
                <w:sz w:val="20"/>
              </w:rPr>
              <w:t>20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rPr>
                <w:sz w:val="20"/>
              </w:rPr>
              <w:t>21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rPr>
                <w:sz w:val="20"/>
              </w:rPr>
              <w:t>22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rPr>
                <w:sz w:val="20"/>
              </w:rPr>
              <w:t>23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rPr>
                <w:sz w:val="20"/>
              </w:rPr>
              <w:t>24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rPr>
                <w:sz w:val="20"/>
              </w:rPr>
              <w:t>25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rPr>
                <w:sz w:val="20"/>
              </w:rPr>
              <w:t>26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rPr>
                <w:sz w:val="20"/>
              </w:rPr>
              <w:t>27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rPr>
                <w:sz w:val="20"/>
              </w:rPr>
              <w:t>28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rPr>
                <w:sz w:val="20"/>
              </w:rPr>
              <w:t>29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>
            <w:r>
              <w:rPr>
                <w:sz w:val="20"/>
              </w:rPr>
              <w:t>30</w:t>
            </w:r>
          </w:p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p/>
    <w:p>
      <w:r>
        <w:rPr>
          <w:b/>
        </w:rPr>
        <w:t>Récapitulatif :</w:t>
      </w:r>
    </w:p>
    <w:p>
      <w:r>
        <w:t>• Nombre d'actionnaires totaux : ............</w:t>
      </w:r>
    </w:p>
    <w:p>
      <w:r>
        <w:t>• Présents : ............</w:t>
      </w:r>
    </w:p>
    <w:p>
      <w:r>
        <w:t>• Représentés (avec pouvoirs) : ............</w:t>
      </w:r>
    </w:p>
    <w:p>
      <w:r>
        <w:t>• Total comptabilisé : ............</w:t>
      </w:r>
    </w:p>
    <w:p>
      <w:r>
        <w:t>• Quorum requis : ............ (soit ........... %)</w:t>
      </w:r>
    </w:p>
    <w:p>
      <w:r>
        <w:t>• Quorum atteint : OUI / NON</w:t>
      </w:r>
    </w:p>
    <w:p>
      <w:r>
        <w:br w:type="page"/>
      </w:r>
    </w:p>
    <w:p>
      <w:pPr>
        <w:spacing w:before="240" w:after="120"/>
      </w:pPr>
      <w:r>
        <w:rPr>
          <w:b/>
          <w:color w:val="A87D28"/>
          <w:sz w:val="32"/>
        </w:rPr>
        <w:t>DOCUMENT 4 — PROCÈS-VERBAL D'ASSEMBLÉE GÉNÉRALE</w:t>
      </w:r>
    </w:p>
    <w:p>
      <w:r>
        <w:rPr>
          <w:i/>
        </w:rPr>
        <w:t>À rédiger par le secrétaire dans les 7 jours suivant l'AG. À envoyer à tous les actionnaires.</w:t>
      </w:r>
    </w:p>
    <w:p/>
    <w:p/>
    <w:p>
      <w:pPr>
        <w:jc w:val="center"/>
      </w:pPr>
      <w:r>
        <w:rPr>
          <w:b/>
          <w:color w:val="A87D28"/>
          <w:sz w:val="32"/>
        </w:rPr>
        <w:t>PROCÈS-VERBAL</w:t>
        <w:br/>
        <w:t>DE L'ASSEMBLÉE GÉNÉRALE ORDINAIRE</w:t>
      </w:r>
    </w:p>
    <w:p>
      <w:pPr>
        <w:jc w:val="center"/>
      </w:pPr>
      <w:r>
        <w:rPr>
          <w:b/>
          <w:sz w:val="26"/>
        </w:rPr>
        <w:t>A.C.C.A. de [Commune]</w:t>
      </w:r>
    </w:p>
    <w:p>
      <w:pPr>
        <w:jc w:val="center"/>
      </w:pPr>
      <w:r>
        <w:rPr>
          <w:i/>
        </w:rPr>
        <w:t>Tenue le [DATE] à [HEURE]</w:t>
        <w:br/>
        <w:t>[LIEU]</w:t>
      </w:r>
    </w:p>
    <w:p/>
    <w:p>
      <w:r>
        <w:t>Le [DATE], à [HEURE], s'est tenue l'Assemblée Générale ordinaire de l'A.C.C.A. de [Commune], conformément à la convocation envoyée le [DATE] à tous les actionnaires.</w:t>
      </w:r>
    </w:p>
    <w:p>
      <w:r/>
    </w:p>
    <w:p>
      <w:r>
        <w:rPr>
          <w:b/>
        </w:rPr>
        <w:t>Présents et représentés :</w:t>
      </w:r>
    </w:p>
    <w:p>
      <w:r>
        <w:t>• Actionnaires présents : ....... (sur un total de .......)</w:t>
      </w:r>
    </w:p>
    <w:p>
      <w:r>
        <w:t>• Actionnaires représentés par pouvoir : .......</w:t>
      </w:r>
    </w:p>
    <w:p>
      <w:r>
        <w:t>• Total des voix exprimées : ......., soit ........ %</w:t>
      </w:r>
    </w:p>
    <w:p>
      <w:r>
        <w:t>• Quorum requis : ........ %</w:t>
      </w:r>
    </w:p>
    <w:p>
      <w:r>
        <w:t>• Quorum : ATTEINT / NON ATTEINT</w:t>
      </w:r>
    </w:p>
    <w:p>
      <w:r/>
    </w:p>
    <w:p>
      <w:r>
        <w:rPr>
          <w:b/>
        </w:rPr>
        <w:t>Bureau de séance :</w:t>
      </w:r>
    </w:p>
    <w:p>
      <w:r>
        <w:t>• Président de séance : [Prénom NOM] (Président de l'A.C.C.A.)</w:t>
      </w:r>
    </w:p>
    <w:p>
      <w:r>
        <w:t>• Secrétaire de séance : [Prénom NOM] (Secrétaire de l'A.C.C.A.)</w:t>
      </w:r>
    </w:p>
    <w:p>
      <w:r/>
    </w:p>
    <w:p>
      <w:r>
        <w:rPr>
          <w:b/>
        </w:rPr>
        <w:t>L'ordre du jour suivant a été abordé :</w:t>
      </w:r>
    </w:p>
    <w:p>
      <w:pPr>
        <w:spacing w:before="240" w:after="120"/>
      </w:pPr>
      <w:r>
        <w:rPr>
          <w:b/>
          <w:color w:val="A87D28"/>
          <w:sz w:val="26"/>
        </w:rPr>
        <w:t>1. Approbation du PV de la précédente AG</w:t>
      </w:r>
    </w:p>
    <w:p>
      <w:r>
        <w:t>Le PV de l'AG du [date précédente] est lu et soumis au vote.</w:t>
      </w:r>
    </w:p>
    <w:p>
      <w:r>
        <w:t>Résolution adoptée à : ........... voix pour, ........... contre, ........... abstentions.</w:t>
      </w:r>
    </w:p>
    <w:p>
      <w:pPr>
        <w:spacing w:before="240" w:after="120"/>
      </w:pPr>
      <w:r>
        <w:rPr>
          <w:b/>
          <w:color w:val="A87D28"/>
          <w:sz w:val="26"/>
        </w:rPr>
        <w:t>2. Rapport moral du Président</w:t>
      </w:r>
    </w:p>
    <w:p>
      <w:r>
        <w:t>Le Président présente le bilan de la saison écoulée :</w:t>
      </w:r>
    </w:p>
    <w:p>
      <w:r>
        <w:t>[Résumé en quelques lignes des principaux faits marquants]</w:t>
      </w:r>
    </w:p>
    <w:p>
      <w:r/>
    </w:p>
    <w:p>
      <w:r>
        <w:t>Vote d'approbation du rapport moral :</w:t>
      </w:r>
    </w:p>
    <w:p>
      <w:r>
        <w:t>Résolution adoptée à : ........... voix pour, ........... contre, ........... abstentions.</w:t>
      </w:r>
    </w:p>
    <w:p>
      <w:pPr>
        <w:spacing w:before="240" w:after="120"/>
      </w:pPr>
      <w:r>
        <w:rPr>
          <w:b/>
          <w:color w:val="A87D28"/>
          <w:sz w:val="26"/>
        </w:rPr>
        <w:t>3. Rapport financier du Trésorier</w:t>
      </w:r>
    </w:p>
    <w:p>
      <w:r>
        <w:t>Le Trésorier présente le compte de résultat de la saison :</w:t>
      </w:r>
    </w:p>
    <w:p>
      <w:r>
        <w:t>• Total recettes : .............. €</w:t>
      </w:r>
    </w:p>
    <w:p>
      <w:r>
        <w:t>• Total dépenses : .............. €</w:t>
      </w:r>
    </w:p>
    <w:p>
      <w:r>
        <w:t>• Résultat net : .............. €</w:t>
      </w:r>
    </w:p>
    <w:p>
      <w:r>
        <w:t>• Trésorerie au [date de clôture] : .............. €</w:t>
      </w:r>
    </w:p>
    <w:p>
      <w:r/>
    </w:p>
    <w:p>
      <w:r>
        <w:t>Vote d'approbation des comptes :</w:t>
      </w:r>
    </w:p>
    <w:p>
      <w:r>
        <w:t>Résolution adoptée à : ........... voix pour, ........... contre, ........... abstentions.</w:t>
      </w:r>
    </w:p>
    <w:p>
      <w:r/>
    </w:p>
    <w:p>
      <w:r>
        <w:t>Vote de quitus au bureau pour sa gestion :</w:t>
      </w:r>
    </w:p>
    <w:p>
      <w:r>
        <w:t>Résolution adoptée à : ........... voix pour, ........... contre, ........... abstentions.</w:t>
      </w:r>
    </w:p>
    <w:p>
      <w:pPr>
        <w:spacing w:before="240" w:after="120"/>
      </w:pPr>
      <w:r>
        <w:rPr>
          <w:b/>
          <w:color w:val="A87D28"/>
          <w:sz w:val="26"/>
        </w:rPr>
        <w:t>4. Rapport de chasse</w:t>
      </w:r>
    </w:p>
    <w:p>
      <w:r>
        <w:t>Tableau des prélèvements de la saison :</w:t>
      </w:r>
    </w:p>
    <w:p>
      <w:r>
        <w:t>• Cerfs : .......</w:t>
      </w:r>
    </w:p>
    <w:p>
      <w:r>
        <w:t>• Biches : .......</w:t>
      </w:r>
    </w:p>
    <w:p>
      <w:r>
        <w:t>• Faons / Daguets : .......</w:t>
      </w:r>
    </w:p>
    <w:p>
      <w:r>
        <w:t>• Chevreuils : .......</w:t>
      </w:r>
    </w:p>
    <w:p>
      <w:r>
        <w:t>• Sangliers : .......</w:t>
      </w:r>
    </w:p>
    <w:p>
      <w:r>
        <w:t>• Autres (perdrix, faisans, lièvre, etc.) : à détailler</w:t>
      </w:r>
    </w:p>
    <w:p>
      <w:pPr>
        <w:spacing w:before="240" w:after="120"/>
      </w:pPr>
      <w:r>
        <w:rPr>
          <w:b/>
          <w:color w:val="A87D28"/>
          <w:sz w:val="26"/>
        </w:rPr>
        <w:t>5. Cotisations saison N+1</w:t>
      </w:r>
    </w:p>
    <w:p>
      <w:r>
        <w:t>Le bureau propose les cotisations suivantes pour la saison [Année] :</w:t>
      </w:r>
    </w:p>
    <w:p>
      <w:r>
        <w:t>• Titulaire : ......... €</w:t>
      </w:r>
    </w:p>
    <w:p>
      <w:r>
        <w:t>• Conjoint(e) : ......... €</w:t>
      </w:r>
    </w:p>
    <w:p>
      <w:r>
        <w:t>• Jeune chasseur : ......... €</w:t>
      </w:r>
    </w:p>
    <w:p>
      <w:r>
        <w:t>• Extérieur : ......... €</w:t>
      </w:r>
    </w:p>
    <w:p>
      <w:r>
        <w:t>• Invité (à la journée) : ......... €</w:t>
      </w:r>
    </w:p>
    <w:p>
      <w:r/>
    </w:p>
    <w:p>
      <w:r>
        <w:t>Résolution adoptée à : ........... voix pour, ........... contre, ........... abstentions.</w:t>
      </w:r>
    </w:p>
    <w:p>
      <w:pPr>
        <w:spacing w:before="240" w:after="120"/>
      </w:pPr>
      <w:r>
        <w:rPr>
          <w:b/>
          <w:color w:val="A87D28"/>
          <w:sz w:val="26"/>
        </w:rPr>
        <w:t>6. Plan de chasse N+1</w:t>
      </w:r>
    </w:p>
    <w:p>
      <w:r>
        <w:t>Le bureau présente la demande de plan de chasse qui sera déposée à la FDC :</w:t>
      </w:r>
    </w:p>
    <w:p>
      <w:r>
        <w:t>• Cerfs : ........</w:t>
      </w:r>
    </w:p>
    <w:p>
      <w:r>
        <w:t>• Biches : ........</w:t>
      </w:r>
    </w:p>
    <w:p>
      <w:r>
        <w:t>• Faons / Daguets : ........</w:t>
      </w:r>
    </w:p>
    <w:p>
      <w:r>
        <w:t>• Chevreuils : ........</w:t>
      </w:r>
    </w:p>
    <w:p>
      <w:r>
        <w:t>• Sangliers : ........</w:t>
      </w:r>
    </w:p>
    <w:p>
      <w:pPr>
        <w:spacing w:before="240" w:after="120"/>
      </w:pPr>
      <w:r>
        <w:rPr>
          <w:b/>
          <w:color w:val="A87D28"/>
          <w:sz w:val="26"/>
        </w:rPr>
        <w:t>7. Élection / renouvellement du bureau</w:t>
      </w:r>
    </w:p>
    <w:p>
      <w:r>
        <w:t>À adapter selon le mandat. Si élections : noter les candidats, le mode de scrutin, les résultats.</w:t>
      </w:r>
    </w:p>
    <w:p>
      <w:r>
        <w:t>Composition du bureau à l'issue du vote :</w:t>
      </w:r>
    </w:p>
    <w:p>
      <w:r>
        <w:t>• Président : [Prénom NOM]</w:t>
      </w:r>
    </w:p>
    <w:p>
      <w:r>
        <w:t>• Secrétaire : [Prénom NOM]</w:t>
      </w:r>
    </w:p>
    <w:p>
      <w:r>
        <w:t>• Trésorier : [Prénom NOM]</w:t>
      </w:r>
    </w:p>
    <w:p>
      <w:r>
        <w:t>• Autres membres : ..........</w:t>
      </w:r>
    </w:p>
    <w:p>
      <w:pPr>
        <w:spacing w:before="240" w:after="120"/>
      </w:pPr>
      <w:r>
        <w:rPr>
          <w:b/>
          <w:color w:val="A87D28"/>
          <w:sz w:val="26"/>
        </w:rPr>
        <w:t>8. Questions diverses</w:t>
      </w:r>
    </w:p>
    <w:p>
      <w:r>
        <w:t>[Lister les questions posées et les réponses apportées]</w:t>
      </w:r>
    </w:p>
    <w:p>
      <w:pPr>
        <w:spacing w:before="240" w:after="120"/>
      </w:pPr>
      <w:r>
        <w:rPr>
          <w:b/>
          <w:color w:val="A87D28"/>
          <w:sz w:val="26"/>
        </w:rPr>
        <w:t>9. Clôture</w:t>
      </w:r>
    </w:p>
    <w:p>
      <w:r>
        <w:t>L'ordre du jour étant épuisé, le Président déclare la séance close à [HEURE].</w:t>
      </w:r>
    </w:p>
    <w:p>
      <w:r>
        <w:t>La séance s'est terminée par le traditionnel verre de l'amitié.</w:t>
      </w:r>
    </w:p>
    <w:p/>
    <w:p>
      <w:r>
        <w:rPr>
          <w:i/>
        </w:rPr>
        <w:t>Fait à [Commune], le [Date du PV].</w:t>
      </w:r>
    </w:p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</w:rPr>
              <w:t>Le Président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</w:rPr>
              <w:t>Le Secrétaire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br/>
              <w:br/>
              <w:t>Signature :</w:t>
              <w:br/>
              <w:br/>
              <w:br/>
              <w:t>[Prénom NOM]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br/>
              <w:br/>
              <w:t>Signature :</w:t>
              <w:br/>
              <w:br/>
              <w:br/>
              <w:t>[Prénom NOM]</w:t>
            </w:r>
          </w:p>
        </w:tc>
      </w:tr>
    </w:tbl>
    <w:p>
      <w:r>
        <w:br w:type="page"/>
      </w:r>
    </w:p>
    <w:p>
      <w:pPr>
        <w:spacing w:before="240" w:after="120"/>
      </w:pPr>
      <w:r>
        <w:rPr>
          <w:b/>
          <w:color w:val="A87D28"/>
          <w:sz w:val="32"/>
        </w:rPr>
        <w:t>Préparer l'AG sans stress : GestionChasse</w:t>
      </w:r>
    </w:p>
    <w:p>
      <w:r>
        <w:t>Préparer l'AG d'une ACCA, c'est en moyenne 10 à 15 heures de travail pour le trésorier :</w:t>
      </w:r>
    </w:p>
    <w:p>
      <w:r>
        <w:t>• Constituer la liste à jour des actionnaires</w:t>
      </w:r>
    </w:p>
    <w:p>
      <w:r>
        <w:t>• Calculer le bilan financier de saison</w:t>
      </w:r>
    </w:p>
    <w:p>
      <w:r>
        <w:t>• Faire le bilan des prélèvements + bracelets utilisés</w:t>
      </w:r>
    </w:p>
    <w:p>
      <w:r>
        <w:t>• Vérifier qui est à jour de sa cotisation</w:t>
      </w:r>
    </w:p>
    <w:p>
      <w:r>
        <w:t>• Préparer la convocation et les bordereaux d'émargement</w:t>
      </w:r>
    </w:p>
    <w:p>
      <w:r>
        <w:t>• Rédiger le PV après l'AG</w:t>
      </w:r>
    </w:p>
    <w:p>
      <w:r/>
    </w:p>
    <w:p>
      <w:r>
        <w:rPr>
          <w:b/>
        </w:rPr>
        <w:t>GestionChasse automatise tout ça :</w:t>
      </w:r>
    </w:p>
    <w:p>
      <w:r>
        <w:t>✓ Liste des actionnaires toujours à jour</w:t>
      </w:r>
    </w:p>
    <w:p>
      <w:r>
        <w:t>✓ Bilan financier de saison auto (4 sections, export PDF en 1 clic)</w:t>
      </w:r>
    </w:p>
    <w:p>
      <w:r>
        <w:t>✓ Tableau matriciel des cotisations payées mois par mois</w:t>
      </w:r>
    </w:p>
    <w:p>
      <w:r>
        <w:t>✓ Carnet de chasse complet avec lien bracelets</w:t>
      </w:r>
    </w:p>
    <w:p>
      <w:r>
        <w:t>✓ Génération automatique des documents AG (à venir : convocation + bordereau)</w:t>
      </w:r>
    </w:p>
    <w:p/>
    <w:p>
      <w:pPr>
        <w:jc w:val="center"/>
      </w:pPr>
      <w:r>
        <w:rPr>
          <w:b/>
          <w:color w:val="A87D28"/>
          <w:sz w:val="24"/>
        </w:rPr>
        <w:t>49 €/mois sans engagement · 30 jours d'essai gratuit</w:t>
      </w:r>
    </w:p>
    <w:p>
      <w:pPr>
        <w:jc w:val="center"/>
      </w:pPr>
      <w:r>
        <w:rPr>
          <w:b/>
          <w:color w:val="A87D28"/>
          <w:sz w:val="28"/>
        </w:rPr>
        <w:br/>
        <w:t>https://gestionchasse.fr</w:t>
      </w:r>
    </w:p>
    <w:p/>
    <w:p>
      <w:pPr>
        <w:jc w:val="center"/>
      </w:pPr>
      <w:r>
        <w:rPr>
          <w:i/>
          <w:color w:val="5A6258"/>
          <w:sz w:val="18"/>
        </w:rPr>
        <w:t>Édité par AB Consulting · 236 Route de la Châtaignière, 69760 Limonest · SIRET 102 054 939 00016</w:t>
      </w:r>
    </w:p>
    <w:p>
      <w:pPr>
        <w:jc w:val="center"/>
      </w:pPr>
      <w:r>
        <w:rPr>
          <w:color w:val="5A6258"/>
          <w:sz w:val="20"/>
        </w:rPr>
        <w:t>contact@gestionchasse.fr · 06 20 03 16 04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